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DEL CONTRATTO TIM INTERNET</w:t>
      </w:r>
    </w:p>
    <w:p/>
    <w:p/>
    <w:p>
      <w:r>
        <w:rPr>
          <w:b w:val="0"/>
          <w:sz w:val="20"/>
        </w:rPr>
        <w:t>Spett.le</w:t>
      </w:r>
    </w:p>
    <w:p>
      <w:r>
        <w:rPr>
          <w:b w:val="0"/>
          <w:sz w:val="20"/>
        </w:rPr>
        <w:t>Telecom Italia S.p.A. – Servizio Clienti</w:t>
      </w:r>
    </w:p>
    <w:p>
      <w:r>
        <w:rPr>
          <w:b w:val="0"/>
          <w:sz w:val="20"/>
        </w:rPr>
        <w:t>Casella Postale 111</w:t>
      </w:r>
    </w:p>
    <w:p>
      <w:r>
        <w:rPr>
          <w:b w:val="0"/>
          <w:sz w:val="20"/>
        </w:rPr>
        <w:t>00054 FIUMICINO (RM)</w:t>
      </w:r>
    </w:p>
    <w:p/>
    <w:p/>
    <w:p>
      <w:r>
        <w:rPr>
          <w:b/>
          <w:sz w:val="20"/>
        </w:rPr>
        <w:t>Dati dell'intestatario del contratto:</w:t>
      </w:r>
    </w:p>
    <w:p>
      <w:r>
        <w:rPr>
          <w:b w:val="0"/>
          <w:sz w:val="20"/>
        </w:rPr>
        <w:t>Nome e Cognome / Ragione Sociale : __________________________________________</w:t>
      </w:r>
    </w:p>
    <w:p>
      <w:r>
        <w:rPr>
          <w:b w:val="0"/>
          <w:sz w:val="20"/>
        </w:rPr>
        <w:t>Codice Fiscale / Partita IVA : _______________________________________________</w:t>
      </w:r>
    </w:p>
    <w:p>
      <w:r>
        <w:rPr>
          <w:b w:val="0"/>
          <w:sz w:val="20"/>
        </w:rPr>
        <w:t>Indirizzo di residenza / sede legale : _______________________________________</w:t>
      </w:r>
    </w:p>
    <w:p>
      <w:r>
        <w:rPr>
          <w:b w:val="0"/>
          <w:sz w:val="20"/>
        </w:rPr>
        <w:t>CAP : _______________  Città : _______________________  Provincia : __________</w:t>
      </w:r>
    </w:p>
    <w:p>
      <w:r>
        <w:rPr>
          <w:b w:val="0"/>
          <w:sz w:val="20"/>
        </w:rPr>
        <w:t>Numero di telefono associato al contratto TIM Internet : _______________________</w:t>
      </w:r>
    </w:p>
    <w:p/>
    <w:p/>
    <w:p>
      <w:r>
        <w:rPr>
          <w:b/>
          <w:sz w:val="20"/>
        </w:rPr>
        <w:t>Oggetto: Disdetta del contratto TIM Internet</w:t>
      </w:r>
    </w:p>
    <w:p/>
    <w:p>
      <w:r>
        <w:rPr>
          <w:b w:val="0"/>
          <w:sz w:val="20"/>
        </w:rPr>
        <w:t>Con la presente, il/la sottoscritto/a intende comunicare la disdetta del contratto relativo al servizio TIM Internet associato al numero sopra indicato, con effetto immediato e senza necessità di motivazione, ai sensi delle disposizioni vigenti in materia di diritto di recesso e disdetta contrattuale.</w:t>
      </w:r>
    </w:p>
    <w:p/>
    <w:p>
      <w:r>
        <w:rPr>
          <w:b w:val="0"/>
          <w:sz w:val="20"/>
        </w:rPr>
        <w:t>Si richiede pertanto la cessazione del servizio e la chiusura del relativo contratto, con contestuale cessazione di ogni addebito a partire dalla data di effettiva disattivazione.</w:t>
      </w:r>
    </w:p>
    <w:p/>
    <w:p>
      <w:r>
        <w:rPr>
          <w:b w:val="0"/>
          <w:sz w:val="20"/>
        </w:rPr>
        <w:t>Si richiede inoltre la restituzione di eventuali apparecchiature in comodato d’uso (modem, router, etc.) secondo le modalità indicate da TIM, entro i termini previsti dal contratto.</w:t>
      </w:r>
    </w:p>
    <w:p/>
    <w:p/>
    <w:p>
      <w:r>
        <w:rPr>
          <w:b/>
          <w:sz w:val="20"/>
        </w:rPr>
        <w:t>Dichiarazioni e conferme:</w:t>
      </w:r>
    </w:p>
    <w:p>
      <w:r>
        <w:rPr>
          <w:b w:val="0"/>
          <w:sz w:val="20"/>
        </w:rPr>
        <w:t>• Il/la sottoscritto/a dichiara di essere titolare del contratto sopra indicato e di avere pieno diritto di disdetta.</w:t>
      </w:r>
    </w:p>
    <w:p>
      <w:r>
        <w:rPr>
          <w:b w:val="0"/>
          <w:sz w:val="20"/>
        </w:rPr>
        <w:t>• Ai sensi dell’art. 52 del Codice delle Comunicazioni Elettroniche e del Decreto Legislativo 206/2005 (Codice del Consumo), richiede la disdetta senza penali e oneri aggiuntivi, fatta salva la restituzione delle apparecchiature in comodato.</w:t>
      </w:r>
    </w:p>
    <w:p>
      <w:r>
        <w:rPr>
          <w:b w:val="0"/>
          <w:sz w:val="20"/>
        </w:rPr>
        <w:t>• Il/la sottoscritto/a autorizza il trattamento dei dati personali ai sensi del Regolamento UE 2016/679 (GDPR) per le finalità connesse alla gestione della presente richiesta.</w:t>
      </w:r>
    </w:p>
    <w:p/>
    <w:p/>
    <w:p>
      <w:r>
        <w:rPr>
          <w:b/>
          <w:sz w:val="20"/>
        </w:rPr>
        <w:t>Indirizzo per la corrispondenza relativa alla disdetta:</w:t>
      </w:r>
    </w:p>
    <w:p>
      <w:r>
        <w:rPr>
          <w:b w:val="0"/>
          <w:sz w:val="20"/>
        </w:rPr>
        <w:t>Indirizzo : _________________________________________________________________</w:t>
      </w:r>
    </w:p>
    <w:p>
      <w:r>
        <w:rPr>
          <w:b w:val="0"/>
          <w:sz w:val="20"/>
        </w:rPr>
        <w:t>CAP : _______________  Città : _______________________  Provincia : __________</w:t>
      </w:r>
    </w:p>
    <w:p/>
    <w:p/>
    <w:p>
      <w:r>
        <w:rPr>
          <w:b/>
          <w:sz w:val="20"/>
        </w:rPr>
        <w:t>Firma del titolare o legale rappresentante:</w:t>
      </w:r>
    </w:p>
    <w:p>
      <w:r>
        <w:rPr>
          <w:b w:val="0"/>
          <w:sz w:val="20"/>
        </w:rPr>
        <w:br/>
        <w:br/>
        <w:t>_______________________________</w:t>
      </w:r>
    </w:p>
    <w:p/>
    <w:p/>
    <w:p>
      <w:r>
        <w:rPr>
          <w:b w:val="0"/>
          <w:sz w:val="20"/>
        </w:rPr>
        <w:t>Luogo : ___________________________________</w:t>
      </w:r>
    </w:p>
    <w:p>
      <w:r>
        <w:rPr>
          <w:b w:val="0"/>
          <w:sz w:val="20"/>
        </w:rPr>
        <w:t>Data : ____________________________________</w:t>
      </w:r>
    </w:p>
    <w:p/>
    <w:p/>
    <w:p/>
    <w:p>
      <w:r>
        <w:rPr>
          <w:b w:val="0"/>
          <w:sz w:val="20"/>
        </w:rPr>
        <w:t>Nota bene: Si consiglia di inviare la presente comunicazione tramite raccomandata con ricevuta di ritorno (A/R) per garantire la tracciabilità e validità legale della disdetta.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cliente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operatore TIM (se presente)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https://esperto-disdetta.com/modulo-disdetta-tim-internet/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tim-internet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