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DEL CONTRATTO TIM</w:t>
      </w:r>
    </w:p>
    <w:p/>
    <w:p/>
    <w:p>
      <w:r>
        <w:rPr>
          <w:b/>
          <w:sz w:val="20"/>
        </w:rPr>
        <w:t>Spett.le TIM S.p.A.</w:t>
      </w:r>
    </w:p>
    <w:p>
      <w:r>
        <w:rPr>
          <w:b w:val="0"/>
          <w:sz w:val="20"/>
        </w:rPr>
        <w:t>Servizio Clienti</w:t>
      </w:r>
    </w:p>
    <w:p>
      <w:r>
        <w:rPr>
          <w:b w:val="0"/>
          <w:sz w:val="20"/>
        </w:rPr>
        <w:t>Casella Postale 111 – 00054 FIUMICINO (RM)</w:t>
      </w:r>
    </w:p>
    <w:p>
      <w:r>
        <w:rPr>
          <w:b w:val="0"/>
          <w:sz w:val="20"/>
        </w:rPr>
        <w:t>Fax: 800 000 187</w:t>
      </w:r>
    </w:p>
    <w:p>
      <w:r>
        <w:rPr>
          <w:b w:val="0"/>
          <w:sz w:val="20"/>
        </w:rPr>
        <w:t>PEC: timpec@pec.telecomitalia.it</w:t>
      </w:r>
    </w:p>
    <w:p/>
    <w:p/>
    <w:p>
      <w:r>
        <w:rPr>
          <w:b/>
          <w:sz w:val="20"/>
        </w:rPr>
        <w:t>Oggetto: Disdetta del contratto di servizi TIM</w:t>
      </w:r>
    </w:p>
    <w:p/>
    <w:p>
      <w:r>
        <w:rPr>
          <w:b w:val="0"/>
          <w:sz w:val="20"/>
        </w:rPr>
        <w:t>Il/La sottoscritto/a ________________________________________________________,</w:t>
      </w:r>
    </w:p>
    <w:p>
      <w:r>
        <w:rPr>
          <w:b w:val="0"/>
          <w:sz w:val="20"/>
        </w:rPr>
        <w:t>nato/a a ________________________________, residente in ________________________,</w:t>
      </w:r>
    </w:p>
    <w:p>
      <w:r>
        <w:rPr>
          <w:b w:val="0"/>
          <w:sz w:val="20"/>
        </w:rPr>
        <w:t>via ________________________________________________________________________,</w:t>
      </w:r>
    </w:p>
    <w:p>
      <w:r>
        <w:rPr>
          <w:b w:val="0"/>
          <w:sz w:val="20"/>
        </w:rPr>
        <w:t>codice fiscale ____________________________, numero cliente (se disponibile) ________________,</w:t>
      </w:r>
    </w:p>
    <w:p>
      <w:r>
        <w:rPr>
          <w:b w:val="0"/>
          <w:sz w:val="20"/>
        </w:rPr>
        <w:t>con la presente comunica la volontà di recedere dal contratto di servizi TIM</w:t>
      </w:r>
    </w:p>
    <w:p>
      <w:r>
        <w:rPr>
          <w:b w:val="0"/>
          <w:sz w:val="20"/>
        </w:rPr>
        <w:t>attivo al numero telefonico/linea _______________________________ e/o relativa utenza</w:t>
      </w:r>
    </w:p>
    <w:p>
      <w:r>
        <w:rPr>
          <w:b w:val="0"/>
          <w:sz w:val="20"/>
        </w:rPr>
        <w:t>internet, con effetto immediato e senza necessità di fornire ulteriori giustificazioni.</w:t>
      </w:r>
    </w:p>
    <w:p/>
    <w:p>
      <w:r>
        <w:rPr>
          <w:b w:val="0"/>
          <w:sz w:val="20"/>
        </w:rPr>
        <w:t>Ai sensi dell'art. 7 del Codice delle Comunicazioni Elettroniche (D.Lgs. 259/2003) e del</w:t>
      </w:r>
    </w:p>
    <w:p>
      <w:r>
        <w:rPr>
          <w:b w:val="0"/>
          <w:sz w:val="20"/>
        </w:rPr>
        <w:t>Contratto sottoscritto, si richiede la cessazione di tutti i servizi attivi e la chiusura della</w:t>
      </w:r>
    </w:p>
    <w:p>
      <w:r>
        <w:rPr>
          <w:b w:val="0"/>
          <w:sz w:val="20"/>
        </w:rPr>
        <w:t>posizione contrattuale associata.</w:t>
      </w:r>
    </w:p>
    <w:p/>
    <w:p>
      <w:r>
        <w:rPr>
          <w:b w:val="0"/>
          <w:sz w:val="20"/>
        </w:rPr>
        <w:t>Si richiede che venga inviato al mio indirizzo di residenza l’eventuale fatturazione finale e</w:t>
      </w:r>
    </w:p>
    <w:p>
      <w:r>
        <w:rPr>
          <w:b w:val="0"/>
          <w:sz w:val="20"/>
        </w:rPr>
        <w:t>la conferma scritta dell’avvenuta disdetta.</w:t>
      </w:r>
    </w:p>
    <w:p/>
    <w:p>
      <w:r>
        <w:rPr>
          <w:b w:val="0"/>
          <w:sz w:val="20"/>
        </w:rPr>
        <w:t>Si autorizza inoltre TIM al trattamento dei dati personali ai sensi del Regolamento UE</w:t>
      </w:r>
    </w:p>
    <w:p>
      <w:r>
        <w:rPr>
          <w:b w:val="0"/>
          <w:sz w:val="20"/>
        </w:rPr>
        <w:t>2016/679 (GDPR) esclusivamente per le finalità connesse alla presente disdetta.</w:t>
      </w:r>
    </w:p>
    <w:p/>
    <w:p/>
    <w:p>
      <w:r>
        <w:rPr>
          <w:b w:val="0"/>
          <w:sz w:val="20"/>
        </w:rPr>
        <w:t>Luogo: ______________________________________</w:t>
      </w:r>
    </w:p>
    <w:p>
      <w:r>
        <w:rPr>
          <w:b w:val="0"/>
          <w:sz w:val="20"/>
        </w:rPr>
        <w:t>Firma: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INTESTATARIO DEL CONTRATTO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TIM S.p.A.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per accettazione: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</w:tr>
    </w:tbl>
    <w:p/>
    <w:p/>
    <w:p>
      <w:r>
        <w:rPr>
          <w:b/>
          <w:sz w:val="20"/>
        </w:rPr>
        <w:t>NOTE IMPORTANTI:</w:t>
      </w:r>
    </w:p>
    <w:p>
      <w:r>
        <w:rPr>
          <w:b w:val="0"/>
          <w:sz w:val="20"/>
        </w:rPr>
        <w:t>- La disdetta può essere inviata tramite raccomandata A/R o PEC agli indirizzi sopra indicati.</w:t>
      </w:r>
    </w:p>
    <w:p>
      <w:r>
        <w:rPr>
          <w:b w:val="0"/>
          <w:sz w:val="20"/>
        </w:rPr>
        <w:t>- Conservare copia della comunicazione e della ricevuta di spedizione come prova.</w:t>
      </w:r>
    </w:p>
    <w:p>
      <w:r>
        <w:rPr>
          <w:b w:val="0"/>
          <w:sz w:val="20"/>
        </w:rPr>
        <w:t>- Eventuali apparecchi e servizi in comodato d'uso devono essere restituiti secondo le modalità contrattuali.</w:t>
      </w:r>
    </w:p>
    <w:p>
      <w:r>
        <w:rPr>
          <w:b w:val="0"/>
          <w:sz w:val="20"/>
        </w:rPr>
        <w:t>- In caso di offerte vincolate a periodi minimi, verificare eventuali penali.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https://esperto-disdetta.com/modulo-disdetta-tim/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tim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