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CONTRATTO ASSICURATIVO UNIPOLSAI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CAP, Città, Provincia: ___________________________________________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>
      <w:r>
        <w:rPr>
          <w:b w:val="0"/>
          <w:sz w:val="20"/>
        </w:rPr>
        <w:t>Email: _________________________________________________________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UnipolSai Assicurazioni S.p.A.</w:t>
      </w:r>
    </w:p>
    <w:p>
      <w:r>
        <w:rPr>
          <w:b w:val="0"/>
          <w:sz w:val="20"/>
        </w:rPr>
        <w:t>Servizio Clienti – Disdette</w:t>
      </w:r>
    </w:p>
    <w:p>
      <w:r>
        <w:rPr>
          <w:b w:val="0"/>
          <w:sz w:val="20"/>
        </w:rPr>
        <w:t>Via Stalingrado, 45 – 40128 Bologna (BO)</w:t>
      </w:r>
    </w:p>
    <w:p>
      <w:r>
        <w:rPr>
          <w:b w:val="0"/>
          <w:sz w:val="20"/>
        </w:rPr>
        <w:t>PEC: unipolsai@pec.unipolsai.it</w:t>
      </w:r>
    </w:p>
    <w:p/>
    <w:p/>
    <w:p>
      <w:r>
        <w:rPr>
          <w:b/>
          <w:sz w:val="20"/>
        </w:rPr>
        <w:t>Oggetto: Disdetta del contratto assicurativo n. ___________________</w:t>
      </w:r>
    </w:p>
    <w:p/>
    <w:p>
      <w:r>
        <w:rPr>
          <w:b w:val="0"/>
          <w:sz w:val="20"/>
        </w:rPr>
        <w:t>Spett.le UnipolSai Assicurazioni,</w:t>
      </w:r>
    </w:p>
    <w:p/>
    <w:p>
      <w:r>
        <w:rPr>
          <w:b w:val="0"/>
          <w:sz w:val="20"/>
        </w:rPr>
        <w:t>con la presente, il/la sottoscritto/a, titolare del contratto assicurativo indicato in oggetto, intende esercitare il diritto di recesso e disdetta del suddetto contratto, ai sensi delle condizioni contrattuali vigenti e della normativa italiana applicabile.</w:t>
      </w:r>
    </w:p>
    <w:p/>
    <w:p>
      <w:r>
        <w:rPr>
          <w:b w:val="0"/>
          <w:sz w:val="20"/>
        </w:rPr>
        <w:t>Vi chiedo pertanto di voler procedere con la cessazione del contratto a decorrere dalla prima scadenza utile successiva alla ricezione della presente comunicazione, senza applicazione di penali o costi aggiuntivi.</w:t>
      </w:r>
    </w:p>
    <w:p/>
    <w:p>
      <w:r>
        <w:rPr>
          <w:b w:val="0"/>
          <w:sz w:val="20"/>
        </w:rPr>
        <w:t>Vi prego inoltre di voler inviare conferma scritta dell'avvenuta disdetta e della data di cessazione del contratto.</w:t>
      </w:r>
    </w:p>
    <w:p/>
    <w:p>
      <w:r>
        <w:rPr>
          <w:b w:val="0"/>
          <w:sz w:val="20"/>
        </w:rPr>
        <w:t>Allego copia del documento di identità in corso di validità ai fini della corretta identificazione.</w:t>
      </w:r>
    </w:p>
    <w:p/>
    <w:p/>
    <w:p>
      <w:r>
        <w:rPr>
          <w:b/>
          <w:sz w:val="20"/>
        </w:rPr>
        <w:t>Dati del contratto assicurativo:</w:t>
      </w:r>
    </w:p>
    <w:p>
      <w:r>
        <w:rPr>
          <w:b w:val="0"/>
          <w:sz w:val="20"/>
        </w:rPr>
        <w:t>Numero polizza: _________________________________________________</w:t>
      </w:r>
    </w:p>
    <w:p>
      <w:r>
        <w:rPr>
          <w:b w:val="0"/>
          <w:sz w:val="20"/>
        </w:rPr>
        <w:t>Data di stipula: _________________________________________________</w:t>
      </w:r>
    </w:p>
    <w:p>
      <w:r>
        <w:rPr>
          <w:b w:val="0"/>
          <w:sz w:val="20"/>
        </w:rPr>
        <w:t>Tipologia di contratto: ___________________________________________</w:t>
      </w:r>
    </w:p>
    <w:p/>
    <w:p/>
    <w:p>
      <w:r>
        <w:rPr>
          <w:b/>
          <w:sz w:val="20"/>
        </w:rPr>
        <w:t>Dati del titolare/firmatario: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CAP, Città, Provincia: ___________________________________________</w:t>
      </w:r>
    </w:p>
    <w:p/>
    <w:p/>
    <w:p>
      <w:r>
        <w:rPr>
          <w:b w:val="0"/>
          <w:sz w:val="20"/>
        </w:rPr>
        <w:t>Luogo: ___________________________________</w:t>
      </w:r>
    </w:p>
    <w:p>
      <w:r>
        <w:rPr>
          <w:b w:val="0"/>
          <w:sz w:val="20"/>
        </w:rPr>
        <w:t>Data: ____________________________________</w:t>
      </w:r>
    </w:p>
    <w:p/>
    <w:p/>
    <w:p>
      <w:pPr>
        <w:jc w:val="center"/>
      </w:pPr>
      <w:r>
        <w:rPr>
          <w:b w:val="0"/>
          <w:sz w:val="20"/>
        </w:rPr>
        <w:t>Firma: ________________________________</w:t>
      </w:r>
    </w:p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• La disdetta deve essere inviata con un preavviso minimo previsto dal contratto o dalla legge applicabile.</w:t>
      </w:r>
    </w:p>
    <w:p>
      <w:r>
        <w:rPr>
          <w:b w:val="0"/>
          <w:sz w:val="20"/>
        </w:rPr>
        <w:t>• Si consiglia di inviare la presente comunicazione tramite raccomandata A/R o PEC per avere prova della ricezione.</w:t>
      </w:r>
    </w:p>
    <w:p>
      <w:r>
        <w:rPr>
          <w:b w:val="0"/>
          <w:sz w:val="20"/>
        </w:rPr>
        <w:t>• Conservare copia della presente disdetta e della ricevuta di spedizione.</w:t>
      </w:r>
    </w:p>
    <w:p>
      <w:r>
        <w:rPr>
          <w:b w:val="0"/>
          <w:sz w:val="20"/>
        </w:rPr>
        <w:t>• In caso di dubbi o necessità di chiarimenti, contattare il servizio clienti UnipolSai.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Titolare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Consulente (se applicabile)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https://esperto-disdetta.com/modulo-disdetta-unipolsai/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unipolsai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