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UNISALUTE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Città : ____________________ CAP : 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Numero Polizza Unisalute : 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Unisalute S.p.A.</w:t>
      </w:r>
    </w:p>
    <w:p>
      <w:r>
        <w:rPr>
          <w:b w:val="0"/>
          <w:sz w:val="20"/>
        </w:rPr>
        <w:t>Ufficio Disdette</w:t>
      </w:r>
    </w:p>
    <w:p>
      <w:r>
        <w:rPr>
          <w:b w:val="0"/>
          <w:sz w:val="20"/>
        </w:rPr>
        <w:t>Via C. Cantù, 1 - 20123 Milano (MI)</w:t>
      </w:r>
    </w:p>
    <w:p/>
    <w:p/>
    <w:p>
      <w:r>
        <w:rPr>
          <w:b/>
          <w:sz w:val="20"/>
        </w:rPr>
        <w:t>Oggetto: Disdetta della polizza Unisalute</w:t>
      </w:r>
    </w:p>
    <w:p/>
    <w:p>
      <w:r>
        <w:rPr>
          <w:b w:val="0"/>
          <w:sz w:val="20"/>
        </w:rPr>
        <w:t>Il/La sottoscritto/a, titolare della polizza sopra indicata, con la presente comunica la volontà di recedere dal contratto di assicurazione Unisalute, con effetto immediato e senza necessità di motivazione, ai sensi dell’art. 1899 del Codice Civile e delle condizioni generali di polizza.</w:t>
      </w:r>
    </w:p>
    <w:p/>
    <w:p>
      <w:r>
        <w:rPr>
          <w:b w:val="0"/>
          <w:sz w:val="20"/>
        </w:rPr>
        <w:t>Si richiede pertanto la cessazione di ogni copertura assicurativa e la non applicazione di ulteriori addebiti relativi alla polizza a partire dalla data di ricezione della presente.</w:t>
      </w:r>
    </w:p>
    <w:p/>
    <w:p>
      <w:r>
        <w:rPr>
          <w:b w:val="0"/>
          <w:sz w:val="20"/>
        </w:rPr>
        <w:t>Si prega di voler inviare una conferma scritta di avvenuta disdetta all’indirizzo sopra indicato o tramite email.</w:t>
      </w:r>
    </w:p>
    <w:p/>
    <w:p/>
    <w:p>
      <w:r>
        <w:rPr>
          <w:b w:val="0"/>
          <w:sz w:val="20"/>
        </w:rPr>
        <w:t>Luogo e Data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Contraente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</w:t>
            </w:r>
          </w:p>
        </w:tc>
      </w:tr>
    </w:tbl>
    <w:p/>
    <w:p/>
    <w:p>
      <w:r>
        <w:rPr>
          <w:i/>
          <w:sz w:val="16"/>
        </w:rPr>
        <w:t>Nota: Il recesso ha effetto dal momento in cui Unisalute S.p.A. riceve la presente disdetta. Si raccomanda l’invio tramite raccomandata A/R o altro mezzo che garantisca la prova di ricezione.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https://esperto-disdetta.com/modulo-disdetta-unisalute/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unisalut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