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UTENZE PER DECESSO</w:t>
      </w:r>
    </w:p>
    <w:p/>
    <w:p/>
    <w:p>
      <w:r>
        <w:rPr>
          <w:b w:val="0"/>
          <w:sz w:val="20"/>
        </w:rPr>
        <w:t>Spett.le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</w:t>
      </w:r>
    </w:p>
    <w:p>
      <w:r>
        <w:rPr>
          <w:b w:val="0"/>
          <w:sz w:val="20"/>
        </w:rPr>
        <w:t>CAP: ___________  Città: ___________________  Provincia: _____________</w:t>
      </w:r>
    </w:p>
    <w:p/>
    <w:p>
      <w:r>
        <w:rPr>
          <w:b w:val="0"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_____________________________________________________</w:t>
      </w:r>
    </w:p>
    <w:p>
      <w:r>
        <w:rPr>
          <w:b w:val="0"/>
          <w:sz w:val="20"/>
        </w:rPr>
        <w:t>Codice Fiscale: ______________________________________________________</w:t>
      </w:r>
    </w:p>
    <w:p>
      <w:r>
        <w:rPr>
          <w:b w:val="0"/>
          <w:sz w:val="20"/>
        </w:rPr>
        <w:t>Indirizzo: ___________________________________________________________</w:t>
      </w:r>
    </w:p>
    <w:p>
      <w:r>
        <w:rPr>
          <w:b w:val="0"/>
          <w:sz w:val="20"/>
        </w:rPr>
        <w:t>CAP: ___________  Città: ___________________  Provincia: _____________</w:t>
      </w:r>
    </w:p>
    <w:p>
      <w:r>
        <w:rPr>
          <w:b w:val="0"/>
          <w:sz w:val="20"/>
        </w:rPr>
        <w:t>Recapito Telefonico: _________________________________________________</w:t>
      </w:r>
    </w:p>
    <w:p/>
    <w:p>
      <w:r>
        <w:rPr>
          <w:b/>
          <w:sz w:val="20"/>
        </w:rPr>
        <w:t>Oggetto: Disdetta utenze per decesso dell'intestatario</w:t>
      </w:r>
    </w:p>
    <w:p/>
    <w:p>
      <w:r>
        <w:rPr>
          <w:b w:val="0"/>
          <w:sz w:val="20"/>
        </w:rPr>
        <w:t>Con la presente, in qualità di erede/legale rappresentante del defunto/a:</w:t>
      </w:r>
    </w:p>
    <w:p>
      <w:r>
        <w:rPr>
          <w:b w:val="0"/>
          <w:sz w:val="20"/>
        </w:rPr>
        <w:t>Nome e Cognome: _____________________________________________________</w:t>
      </w:r>
    </w:p>
    <w:p>
      <w:r>
        <w:rPr>
          <w:b w:val="0"/>
          <w:sz w:val="20"/>
        </w:rPr>
        <w:t>Codice Fiscale: ______________________________________________________</w:t>
      </w:r>
    </w:p>
    <w:p>
      <w:r>
        <w:rPr>
          <w:b w:val="0"/>
          <w:sz w:val="20"/>
        </w:rPr>
        <w:t>Residente in: ________________________________________________________</w:t>
      </w:r>
    </w:p>
    <w:p>
      <w:r>
        <w:rPr>
          <w:b w:val="0"/>
          <w:sz w:val="20"/>
        </w:rPr>
        <w:t>Numero di contratto/utenza: ___________________________________________</w:t>
      </w:r>
    </w:p>
    <w:p/>
    <w:p>
      <w:r>
        <w:rPr>
          <w:b w:val="0"/>
          <w:sz w:val="20"/>
        </w:rPr>
        <w:t>comunico il decesso del suddetto/a e richiedo la disdetta immediata delle utenze intestate, con conseguente cessazione del servizio e chiusura del relativo contratto, senza applicazione di penali o costi aggiuntivi.</w:t>
      </w:r>
    </w:p>
    <w:p/>
    <w:p>
      <w:r>
        <w:rPr>
          <w:b w:val="0"/>
          <w:sz w:val="20"/>
        </w:rPr>
        <w:t>Allego copia del certificato di morte e del documento di identità del sottoscritto/a.</w:t>
      </w:r>
    </w:p>
    <w:p/>
    <w:p/>
    <w:p>
      <w:r>
        <w:rPr>
          <w:b w:val="0"/>
          <w:sz w:val="20"/>
        </w:rPr>
        <w:t>Dichiaro di essere informato/a, ai sensi e per gli effetti del D.Lgs. 196/2003 e del Regolamento UE 2016/679 (GDPR), che i dati personali forniti saranno trattati esclusivamente per le finalità connesse alla presente richiesta di disdetta.</w:t>
      </w:r>
    </w:p>
    <w:p/>
    <w:p>
      <w:r>
        <w:rPr>
          <w:b w:val="0"/>
          <w:sz w:val="20"/>
        </w:rPr>
        <w:t>Resto a disposizione per eventuali comunicazioni o chiarimenti e chiedo conferma scritta dell’avvenuta disdetta.</w:t>
      </w:r>
    </w:p>
    <w:p/>
    <w:p/>
    <w:p>
      <w:r>
        <w:rPr>
          <w:b w:val="0"/>
          <w:sz w:val="20"/>
        </w:rPr>
        <w:t>Luogo: 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</w:t>
      </w:r>
    </w:p>
    <w:p/>
    <w:p/>
    <w:p>
      <w:r>
        <w:rPr>
          <w:b w:val="0"/>
          <w:sz w:val="20"/>
        </w:rPr>
        <w:t>Firma: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CONTO DELLA SOCIETÀ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https://esperto-disdetta.com/modulo-disdetta-utenze-per-decesso/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utenze-per-decesso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