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DEL CONTRATTO DI SERVIZIO VERISURE</w:t>
      </w:r>
    </w:p>
    <w:p/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Verisure S.p.A.</w:t>
      </w:r>
    </w:p>
    <w:p>
      <w:r>
        <w:rPr>
          <w:b w:val="0"/>
          <w:sz w:val="20"/>
        </w:rPr>
        <w:t>Via XX Settembre, 123</w:t>
      </w:r>
    </w:p>
    <w:p>
      <w:r>
        <w:rPr>
          <w:b w:val="0"/>
          <w:sz w:val="20"/>
        </w:rPr>
        <w:t>CAP 00187 Roma (RM)</w:t>
      </w:r>
    </w:p>
    <w:p>
      <w:r>
        <w:rPr>
          <w:b w:val="0"/>
          <w:sz w:val="20"/>
        </w:rPr>
        <w:t>PEC: verisure@pec.it</w:t>
      </w:r>
    </w:p>
    <w:p>
      <w:r>
        <w:rPr>
          <w:b w:val="0"/>
          <w:sz w:val="20"/>
        </w:rPr>
        <w:t>Email: assistenza@verisure.it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Cognome: _______________________________________________</w:t>
      </w:r>
    </w:p>
    <w:p>
      <w:r>
        <w:rPr>
          <w:b w:val="0"/>
          <w:sz w:val="20"/>
        </w:rPr>
        <w:t>Indirizzo: _____________________________________________________</w:t>
      </w:r>
    </w:p>
    <w:p>
      <w:r>
        <w:rPr>
          <w:b w:val="0"/>
          <w:sz w:val="20"/>
        </w:rPr>
        <w:t>CAP, Città: ____________________________________________________</w:t>
      </w:r>
    </w:p>
    <w:p>
      <w:r>
        <w:rPr>
          <w:b w:val="0"/>
          <w:sz w:val="20"/>
        </w:rPr>
        <w:t>Codice Cliente (se disponibile): _______________________________</w:t>
      </w:r>
    </w:p>
    <w:p>
      <w:r>
        <w:rPr>
          <w:b w:val="0"/>
          <w:sz w:val="20"/>
        </w:rPr>
        <w:t>Telefono: ______________________________________________________</w:t>
      </w:r>
    </w:p>
    <w:p>
      <w:r>
        <w:rPr>
          <w:b w:val="0"/>
          <w:sz w:val="20"/>
        </w:rPr>
        <w:t>Email: ________________________________________________________</w:t>
      </w:r>
    </w:p>
    <w:p/>
    <w:p/>
    <w:p>
      <w:r>
        <w:rPr>
          <w:b/>
          <w:sz w:val="20"/>
        </w:rPr>
        <w:t>Oggetto: Disdetta del contratto di servizio Verisure</w:t>
      </w:r>
    </w:p>
    <w:p/>
    <w:p>
      <w:r>
        <w:rPr>
          <w:b w:val="0"/>
          <w:sz w:val="20"/>
        </w:rPr>
        <w:t>Con la presente, il sottoscritto/a, in qualità di titolare del contratto di servizio Verisure, intende comunicare la disdetta del contratto in oggetto, ai sensi e per gli effetti di legge.</w:t>
      </w:r>
    </w:p>
    <w:p>
      <w:r>
        <w:rPr>
          <w:b w:val="0"/>
          <w:sz w:val="20"/>
        </w:rPr>
        <w:t>Si richiede pertanto la cessazione immediata del servizio e la sospensione di ogni addebito futuro.</w:t>
      </w:r>
    </w:p>
    <w:p>
      <w:r>
        <w:rPr>
          <w:b w:val="0"/>
          <w:sz w:val="20"/>
        </w:rPr>
        <w:t>Il sottoscritto dichiara di aver preso visione delle condizioni contrattuali e delle modalità di recesso previste, e di essere consapevole degli eventuali termini di preavviso o penali previsti dal contratto.</w:t>
      </w:r>
    </w:p>
    <w:p/>
    <w:p>
      <w:r>
        <w:rPr>
          <w:b w:val="0"/>
          <w:sz w:val="20"/>
        </w:rPr>
        <w:t>Si richiede inoltre la conferma scritta di avvenuta ricezione della presente disdetta e la data effettiva di cessazione del servizio.</w:t>
      </w:r>
    </w:p>
    <w:p/>
    <w:p/>
    <w:p>
      <w:r>
        <w:rPr>
          <w:b w:val="0"/>
          <w:sz w:val="20"/>
        </w:rPr>
        <w:t>Luogo: ____________________________    Firma: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Cliente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Verisure (ricevuta)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/>
    <w:p/>
    <w:p>
      <w:r>
        <w:rPr>
          <w:b/>
          <w:sz w:val="20"/>
        </w:rPr>
        <w:t>Note importanti:</w:t>
      </w:r>
    </w:p>
    <w:p>
      <w:r>
        <w:rPr>
          <w:b w:val="0"/>
          <w:sz w:val="20"/>
        </w:rPr>
        <w:t>1. La disdetta deve essere inviata tramite lettera raccomandata A/R, PEC o altro canale previsto dal contratto.</w:t>
        <w:br/>
        <w:t>2. Conservare copia della presente comunicazione e della ricevuta di invio.</w:t>
        <w:br/>
        <w:t>3. Verificare eventuali penali o obblighi contrattuali in caso di recesso anticipato.</w:t>
        <w:br/>
        <w:t>4. Per ulteriori informazioni contattare il servizio clienti Verisure.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https://esperto-disdetta.com/modulo-disdetta-verisure/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verisure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