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CONTRATTO VITTORIA ASSICURAZIONI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: ______________________________________________</w:t>
      </w:r>
    </w:p>
    <w:p>
      <w:r>
        <w:rPr>
          <w:b w:val="0"/>
          <w:sz w:val="20"/>
        </w:rPr>
        <w:t>Indirizzo : ___________________________________________________</w:t>
      </w:r>
    </w:p>
    <w:p>
      <w:r>
        <w:rPr>
          <w:b w:val="0"/>
          <w:sz w:val="20"/>
        </w:rPr>
        <w:t>CAP, Città, Provincia : _________________________________________</w:t>
      </w:r>
    </w:p>
    <w:p>
      <w:r>
        <w:rPr>
          <w:b w:val="0"/>
          <w:sz w:val="20"/>
        </w:rPr>
        <w:t>Codice Fiscale : _______________________________________________</w:t>
      </w:r>
    </w:p>
    <w:p>
      <w:r>
        <w:rPr>
          <w:b w:val="0"/>
          <w:sz w:val="20"/>
        </w:rPr>
        <w:t>Numero di Polizza : ____________________________________________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VITTORIA ASSICURAZIONI S.p.A.</w:t>
      </w:r>
    </w:p>
    <w:p>
      <w:r>
        <w:rPr>
          <w:b w:val="0"/>
          <w:sz w:val="20"/>
        </w:rPr>
        <w:t>Via Vittoria Assicurazioni, 1</w:t>
      </w:r>
    </w:p>
    <w:p>
      <w:r>
        <w:rPr>
          <w:b w:val="0"/>
          <w:sz w:val="20"/>
        </w:rPr>
        <w:t>20122 Milano (MI)</w:t>
      </w:r>
    </w:p>
    <w:p>
      <w:r>
        <w:rPr>
          <w:b w:val="0"/>
          <w:sz w:val="20"/>
        </w:rPr>
        <w:t>Servizio Clienti - Ufficio Disdette</w:t>
      </w:r>
    </w:p>
    <w:p/>
    <w:p/>
    <w:p>
      <w:r>
        <w:rPr>
          <w:b/>
          <w:sz w:val="20"/>
        </w:rPr>
        <w:t>Oggetto: Disdetta del contratto di assicurazione</w:t>
      </w:r>
    </w:p>
    <w:p/>
    <w:p>
      <w:r>
        <w:rPr>
          <w:b w:val="0"/>
          <w:sz w:val="20"/>
        </w:rPr>
        <w:t>Spett.le Vittoria Assicurazioni,</w:t>
      </w:r>
    </w:p>
    <w:p/>
    <w:p>
      <w:r>
        <w:rPr>
          <w:b w:val="0"/>
          <w:sz w:val="20"/>
        </w:rPr>
        <w:t>Con la presente, il/la sottoscritto/a intende comunicare la disdetta del contratto di assicurazione identificato dal numero di polizza sopra indicato, con effetto immediato e senza necessità di ulteriori comunicazioni, ai sensi delle condizioni contrattuali e della normativa vigente in materia di assicurazioni.</w:t>
      </w:r>
    </w:p>
    <w:p/>
    <w:p>
      <w:r>
        <w:rPr>
          <w:b w:val="0"/>
          <w:sz w:val="20"/>
        </w:rPr>
        <w:t>Si richiede pertanto di voler prendere atto della presente comunicazione e di interrompere ogni addebito relativo al suddetto contratto, nonché di inviare conferma scritta dell'avvenuta disdetta all'indirizzo sopra indicato.</w:t>
      </w:r>
    </w:p>
    <w:p/>
    <w:p>
      <w:r>
        <w:rPr>
          <w:b w:val="0"/>
          <w:sz w:val="20"/>
        </w:rPr>
        <w:t>Si precisa che la presente disdetta è inviata nel rispetto dei termini e delle modalità previste dal Codice delle Assicurazioni Private (D.Lgs. 209/2005) e dal Codice Civile, e che ogni eventuale rinnovo tacito del contratto è da considerarsi espresso rifiutato.</w:t>
      </w:r>
    </w:p>
    <w:p/>
    <w:p>
      <w:r>
        <w:rPr>
          <w:b w:val="0"/>
          <w:sz w:val="20"/>
        </w:rPr>
        <w:t>Ringraziando per la cortese attenzione, si porgono distinti saluti.</w:t>
      </w:r>
    </w:p>
    <w:p/>
    <w:p/>
    <w:p/>
    <w:p>
      <w:r>
        <w:rPr>
          <w:b w:val="0"/>
          <w:sz w:val="20"/>
        </w:rPr>
        <w:t>Firma _______________________________________</w:t>
      </w:r>
    </w:p>
    <w:p/>
    <w:p/>
    <w:p>
      <w:r>
        <w:rPr>
          <w:b w:val="0"/>
          <w:sz w:val="20"/>
        </w:rPr>
        <w:t>Luogo : _______________________________    Data : 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Contraente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Broker/Intermediario (se presente)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https://esperto-disdetta.com/modulo-disdetta-vittoria-assicurazioni/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vittoria-assicurazioni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