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DEL CONTRATTO WINDTRE FISSO</w:t>
      </w:r>
    </w:p>
    <w:p/>
    <w:p/>
    <w:p>
      <w:r>
        <w:rPr>
          <w:b/>
          <w:sz w:val="20"/>
        </w:rPr>
        <w:t>Spett.le WINDTRE S.p.A.</w:t>
      </w:r>
    </w:p>
    <w:p>
      <w:r>
        <w:rPr>
          <w:b w:val="0"/>
          <w:sz w:val="20"/>
        </w:rPr>
        <w:t>Servizio Clienti Windtre</w:t>
      </w:r>
    </w:p>
    <w:p>
      <w:r>
        <w:rPr>
          <w:b w:val="0"/>
          <w:sz w:val="20"/>
        </w:rPr>
        <w:t>Casella Postale 14155</w:t>
      </w:r>
    </w:p>
    <w:p>
      <w:r>
        <w:rPr>
          <w:b w:val="0"/>
          <w:sz w:val="20"/>
        </w:rPr>
        <w:t>20152 Milano (MI)</w:t>
      </w:r>
    </w:p>
    <w:p/>
    <w:p/>
    <w:p>
      <w:r>
        <w:rPr>
          <w:b/>
          <w:sz w:val="20"/>
        </w:rPr>
        <w:t>Oggetto: Disdetta contratto di fornitura servizi telefonia fissa</w:t>
      </w:r>
    </w:p>
    <w:p/>
    <w:p>
      <w:r>
        <w:rPr>
          <w:b w:val="0"/>
          <w:sz w:val="20"/>
        </w:rPr>
        <w:t>Il/La sottoscritto/a: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Indirizzo di residenza : __________________________________________</w:t>
      </w:r>
    </w:p>
    <w:p>
      <w:r>
        <w:rPr>
          <w:b w:val="0"/>
          <w:sz w:val="20"/>
        </w:rPr>
        <w:t>CAP : _______________    Città : _________________________________</w:t>
      </w:r>
    </w:p>
    <w:p>
      <w:r>
        <w:rPr>
          <w:b w:val="0"/>
          <w:sz w:val="20"/>
        </w:rPr>
        <w:t>Numero di telefono : _______________________________________________</w:t>
      </w:r>
    </w:p>
    <w:p>
      <w:r>
        <w:rPr>
          <w:b w:val="0"/>
          <w:sz w:val="20"/>
        </w:rPr>
        <w:t>Indirizzo email : _________________________________________________</w:t>
      </w:r>
    </w:p>
    <w:p/>
    <w:p>
      <w:r>
        <w:rPr>
          <w:b w:val="0"/>
          <w:sz w:val="20"/>
        </w:rPr>
        <w:t>Intende comunicare la volontà di disdire il contratto di fornitura del servizio di telefonia fissa, con numero cliente / contratto: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Dati dell'intestatario del contratto (se diverso/a dal sottoscritto/a):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/>
    <w:p>
      <w:r>
        <w:rPr>
          <w:b w:val="0"/>
          <w:sz w:val="20"/>
        </w:rPr>
        <w:t>Motivazione (facoltativa):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p>
      <w:r>
        <w:rPr>
          <w:b w:val="0"/>
          <w:sz w:val="20"/>
        </w:rPr>
        <w:t>Si richiede pertanto la cessazione del contratto e la disattivazione dei servizi correlati, con effetto a partire dalla ricezione della presente disdetta, salvo i termini contrattuali previsti.</w:t>
      </w:r>
    </w:p>
    <w:p/>
    <w:p>
      <w:r>
        <w:rPr>
          <w:b w:val="0"/>
          <w:sz w:val="20"/>
        </w:rPr>
        <w:t>Si autorizza Windtre a procedere con la chiusura del contratto e si richiede la conferma scritta dell'avvenuta presa in carico della disdetta.</w:t>
      </w:r>
    </w:p>
    <w:p/>
    <w:p>
      <w:r>
        <w:rPr>
          <w:b w:val="0"/>
          <w:sz w:val="20"/>
        </w:rPr>
        <w:t>Si dichiara inoltre di aver preso visione e di accettare le condizioni generali del contratto e le eventuali penali previste in caso di disdetta anticipata, ai sensi della normativa vigente.</w:t>
      </w:r>
    </w:p>
    <w:p/>
    <w:p/>
    <w:p>
      <w:r>
        <w:rPr>
          <w:b w:val="0"/>
          <w:sz w:val="20"/>
        </w:rPr>
        <w:t>Luogo : ___________________________________________</w:t>
      </w:r>
    </w:p>
    <w:p>
      <w:r>
        <w:rPr>
          <w:b w:val="0"/>
          <w:sz w:val="20"/>
        </w:rPr>
        <w:t>Firma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Inviato da: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Ricevuto da Windtre: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  <w:br/>
              <w:t>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  <w:br/>
              <w:t>Firma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https://esperto-disdetta.com/modulo-disdetta-windtre-fisso/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windtre-fisso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