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SERVIZIO INTERNET WINDTRE</w:t>
      </w:r>
    </w:p>
    <w:p/>
    <w:p>
      <w:r>
        <w:rPr>
          <w:b/>
          <w:sz w:val="20"/>
        </w:rPr>
        <w:t>Spett.le WINDTRE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Casella Postale 14155</w:t>
      </w:r>
    </w:p>
    <w:p>
      <w:r>
        <w:rPr>
          <w:b w:val="0"/>
          <w:sz w:val="20"/>
        </w:rPr>
        <w:t>20152 Milano MI</w:t>
      </w:r>
    </w:p>
    <w:p/>
    <w:p/>
    <w:p>
      <w:r>
        <w:rPr>
          <w:b/>
          <w:sz w:val="20"/>
        </w:rPr>
        <w:t>Oggetto: Disdetta del contratto di fornitura servizio Internet</w:t>
      </w:r>
    </w:p>
    <w:p/>
    <w:p>
      <w:r>
        <w:rPr>
          <w:b w:val="0"/>
          <w:sz w:val="20"/>
        </w:rPr>
        <w:t>Il/la sottoscritto/a: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 di residenza: __________________________________________</w:t>
      </w:r>
    </w:p>
    <w:p>
      <w:r>
        <w:rPr>
          <w:b w:val="0"/>
          <w:sz w:val="20"/>
        </w:rPr>
        <w:t>CAP: _______________ Città: ___________________ Provincia: ______</w:t>
      </w:r>
    </w:p>
    <w:p/>
    <w:p>
      <w:r>
        <w:rPr>
          <w:b w:val="0"/>
          <w:sz w:val="20"/>
        </w:rPr>
        <w:t>Titolare del contratto Windtre relativo al servizio Internet associato al numero cliente:</w:t>
      </w:r>
    </w:p>
    <w:p>
      <w:r>
        <w:rPr>
          <w:b w:val="0"/>
          <w:sz w:val="20"/>
        </w:rPr>
        <w:t>Numero Cliente (Codice Cliente): __________________________________</w:t>
      </w:r>
    </w:p>
    <w:p>
      <w:r>
        <w:rPr>
          <w:b w:val="0"/>
          <w:sz w:val="20"/>
        </w:rPr>
        <w:t>Numero di telefono associato al servizio: __________________________</w:t>
      </w:r>
    </w:p>
    <w:p/>
    <w:p>
      <w:r>
        <w:rPr>
          <w:b w:val="0"/>
          <w:sz w:val="20"/>
        </w:rPr>
        <w:t>Con la presente, ai sensi degli artt. 3 e 5 del Codice delle Comunicazioni Elettroniche (D.Lgs. 259/2003) e del Diritto di Recesso previsto dalle Condizioni Generali di Contratto,</w:t>
      </w:r>
    </w:p>
    <w:p>
      <w:r>
        <w:rPr>
          <w:b w:val="0"/>
          <w:sz w:val="20"/>
        </w:rPr>
        <w:t>comunico la volontà di recedere e disdire il contratto di fornitura del servizio Internet con effetto immediato/su data da concordare (barrare la voce desiderata):</w:t>
      </w:r>
    </w:p>
    <w:p>
      <w:r>
        <w:rPr>
          <w:b w:val="0"/>
          <w:sz w:val="20"/>
        </w:rPr>
        <w:t>[ ] effetto immediato</w:t>
      </w:r>
    </w:p>
    <w:p>
      <w:r>
        <w:rPr>
          <w:b w:val="0"/>
          <w:sz w:val="20"/>
        </w:rPr>
        <w:t>[ ] effetto a partire dal ________________________________________ (indicare data)</w:t>
      </w:r>
    </w:p>
    <w:p/>
    <w:p>
      <w:r>
        <w:rPr>
          <w:b w:val="0"/>
          <w:sz w:val="20"/>
        </w:rPr>
        <w:t>Dichiaro altresì di essere a conoscenza che, in caso di disdetta anticipata rispetto alla scadenza contrattuale,</w:t>
      </w:r>
    </w:p>
    <w:p>
      <w:r>
        <w:rPr>
          <w:b w:val="0"/>
          <w:sz w:val="20"/>
        </w:rPr>
        <w:t>potranno essere applicati eventuali costi di disattivazione o penali come previsto dal contratto sottoscritto.</w:t>
      </w:r>
    </w:p>
    <w:p/>
    <w:p>
      <w:r>
        <w:rPr>
          <w:b w:val="0"/>
          <w:sz w:val="20"/>
        </w:rPr>
        <w:t>Si richiede inoltre la cessazione di eventuali domiciliazioni bancarie o RID associate al servizio.</w:t>
      </w:r>
    </w:p>
    <w:p/>
    <w:p>
      <w:r>
        <w:rPr>
          <w:b w:val="0"/>
          <w:sz w:val="20"/>
        </w:rPr>
        <w:t>Luogo: _________________________________________</w:t>
      </w:r>
    </w:p>
    <w:p>
      <w:r>
        <w:rPr>
          <w:b w:val="0"/>
          <w:sz w:val="20"/>
        </w:rPr>
        <w:t>Data: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RICEVUTA WINDTRE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</w:tbl>
    <w:p/>
    <w:p/>
    <w:p>
      <w:r>
        <w:rPr>
          <w:sz w:val="16"/>
        </w:rPr>
        <w:t>Nota: Il presente modulo deve essere inviato tramite raccomandata A/R o PEC all'indirizzo specificato. Si consiglia di conservare copia della comunicazione e della ricevuta di invio.</w:t>
        <w:br/>
        <w:t>Ai sensi del Regolamento UE 2016/679 (GDPR), i dati personali saranno trattati esclusivamente per le finalità connesse alla disdetta del servizio.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https://esperto-disdetta.com/modulo-disdetta-windtre-internet/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windtre-internet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