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WINDTRE MOBILE</w:t>
      </w:r>
    </w:p>
    <w:p/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</w:t>
      </w:r>
    </w:p>
    <w:p>
      <w:r>
        <w:rPr>
          <w:b w:val="0"/>
          <w:sz w:val="20"/>
        </w:rPr>
        <w:t>CAP, Città, Provincia : ____________________________________________________</w:t>
      </w:r>
    </w:p>
    <w:p>
      <w:r>
        <w:rPr>
          <w:b w:val="0"/>
          <w:sz w:val="20"/>
        </w:rPr>
        <w:t>Numero di telefono associato alla linea Windtre : ____________________________</w:t>
      </w:r>
    </w:p>
    <w:p>
      <w:r>
        <w:rPr>
          <w:b w:val="0"/>
          <w:sz w:val="20"/>
        </w:rPr>
        <w:t>Numero Cliente Windtre (se disponibile) : ___________________________________</w:t>
      </w:r>
    </w:p>
    <w:p/>
    <w:p/>
    <w:p>
      <w:r>
        <w:rPr>
          <w:b/>
          <w:sz w:val="20"/>
        </w:rPr>
        <w:t>Dati del Contratto e Linea Telefonica:</w:t>
      </w:r>
    </w:p>
    <w:p>
      <w:r>
        <w:rPr>
          <w:b w:val="0"/>
          <w:sz w:val="20"/>
        </w:rPr>
        <w:t>Numero di telefono mobile da disdire : ______________________________________</w:t>
      </w:r>
    </w:p>
    <w:p>
      <w:r>
        <w:rPr>
          <w:b w:val="0"/>
          <w:sz w:val="20"/>
        </w:rPr>
        <w:t>Codice Cliente / Numero Contratto : _________________________________________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Wind Tre S.p.A.</w:t>
      </w:r>
    </w:p>
    <w:p>
      <w:r>
        <w:rPr>
          <w:b w:val="0"/>
          <w:sz w:val="20"/>
        </w:rPr>
        <w:t>Casella Postale 14155 – 20146 Milano (MI)</w:t>
      </w:r>
    </w:p>
    <w:p>
      <w:r>
        <w:rPr>
          <w:b w:val="0"/>
          <w:sz w:val="20"/>
        </w:rPr>
        <w:t>Fax: 02 3090 3090</w:t>
      </w:r>
    </w:p>
    <w:p>
      <w:r>
        <w:rPr>
          <w:b w:val="0"/>
          <w:sz w:val="20"/>
        </w:rPr>
        <w:t>PEC: windtre@pec.windtre.it</w:t>
      </w:r>
    </w:p>
    <w:p/>
    <w:p/>
    <w:p>
      <w:r>
        <w:rPr>
          <w:b/>
          <w:sz w:val="20"/>
        </w:rPr>
        <w:t>Oggetto: Disdetta contratto di telefonia mobile Windtre</w:t>
      </w:r>
    </w:p>
    <w:p/>
    <w:p>
      <w:r>
        <w:rPr>
          <w:b w:val="0"/>
          <w:sz w:val="20"/>
        </w:rPr>
        <w:t>Il/La sottoscritto/a, titolare del contratto relativo alla linea telefonica sopra indicata, con la presente intende comunicare la volontà di recedere dal contratto in essere con Windtre per il servizio di telefonia mobile.</w:t>
      </w:r>
    </w:p>
    <w:p/>
    <w:p>
      <w:r>
        <w:rPr>
          <w:b w:val="0"/>
          <w:sz w:val="20"/>
        </w:rPr>
        <w:t>Si richiede pertanto l'interruzione del servizio associato al numero sopra indicato con effetto immediato e la cessazione di ogni addebito successivo alla data di ricezione della presente disdetta.</w:t>
      </w:r>
    </w:p>
    <w:p/>
    <w:p>
      <w:r>
        <w:rPr>
          <w:b w:val="0"/>
          <w:sz w:val="20"/>
        </w:rPr>
        <w:t>Si prega di considerare la disdetta valida ai sensi della normativa vigente in materia di diritto di recesso e disdetta dei servizi di telecomunicazione, e di procedere con le operazioni necessarie per la cessazione del contratto.</w:t>
      </w:r>
    </w:p>
    <w:p/>
    <w:p/>
    <w:p>
      <w:r>
        <w:rPr>
          <w:b w:val="0"/>
          <w:sz w:val="20"/>
        </w:rPr>
        <w:t>Ai sensi e per gli effetti dell’art. 70 del Codice delle Comunicazioni Elettroniche (D.Lgs. 259/2003) e successive modifiche, si conferma che la richiesta di disdetta è irrevocabile e che eventuali servizi accessori devono essere interrotti contestualmente.</w:t>
      </w:r>
    </w:p>
    <w:p/>
    <w:p>
      <w:r>
        <w:rPr>
          <w:b w:val="0"/>
          <w:sz w:val="20"/>
        </w:rPr>
        <w:t>Si dichiara inoltre di aver preso visione delle condizioni contrattuali e delle modalità per la restituzione di eventuali dispositivi in comodato d’uso.</w:t>
      </w:r>
    </w:p>
    <w:p/>
    <w:p/>
    <w:p>
      <w:r>
        <w:rPr>
          <w:b w:val="0"/>
          <w:sz w:val="20"/>
        </w:rPr>
        <w:t>Luogo : _______________________________________</w:t>
      </w:r>
    </w:p>
    <w:p>
      <w:r>
        <w:rPr>
          <w:b w:val="0"/>
          <w:sz w:val="20"/>
        </w:rPr>
        <w:t>Firma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Windtre (per 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- La presente disdetta non richiede alcun costo di invio se trasmessa tramite PEC.</w:t>
      </w:r>
    </w:p>
    <w:p>
      <w:r>
        <w:rPr>
          <w:b w:val="0"/>
          <w:sz w:val="20"/>
        </w:rPr>
        <w:t>- In caso di spedizione tramite raccomandata A/R, conservare la ricevuta postale come prova di invio.</w:t>
      </w:r>
    </w:p>
    <w:p>
      <w:r>
        <w:rPr>
          <w:b w:val="0"/>
          <w:sz w:val="20"/>
        </w:rPr>
        <w:t>- Per informazioni o assistenza contattare il Servizio Clienti Windtre al numero 159.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https://esperto-disdetta.com/modulo-disdetta-windtre-mobile/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windtre-mobil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