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MODULO DI DISDETTA WINDTRE PER DECESSO INTESTATARIO</w:t>
      </w:r>
    </w:p>
    <w:p/>
    <w:p/>
    <w:p>
      <w:r>
        <w:rPr>
          <w:b/>
          <w:sz w:val="20"/>
        </w:rPr>
        <w:t>Mittente:</w:t>
      </w:r>
    </w:p>
    <w:p>
      <w:r>
        <w:rPr>
          <w:b w:val="0"/>
          <w:sz w:val="20"/>
        </w:rPr>
        <w:t>Nome e Cognome : ________________________________________________</w:t>
      </w:r>
    </w:p>
    <w:p>
      <w:r>
        <w:rPr>
          <w:b w:val="0"/>
          <w:sz w:val="20"/>
        </w:rPr>
        <w:t>Codice Fiscale : ________________________________________________</w:t>
      </w:r>
    </w:p>
    <w:p>
      <w:r>
        <w:rPr>
          <w:b w:val="0"/>
          <w:sz w:val="20"/>
        </w:rPr>
        <w:t>Indirizzo : ____________________________________________________</w:t>
      </w:r>
    </w:p>
    <w:p>
      <w:r>
        <w:rPr>
          <w:b w:val="0"/>
          <w:sz w:val="20"/>
        </w:rPr>
        <w:t>CAP : _______________  Città : _________________________________</w:t>
      </w:r>
    </w:p>
    <w:p>
      <w:r>
        <w:rPr>
          <w:b w:val="0"/>
          <w:sz w:val="20"/>
        </w:rPr>
        <w:t>Telefono : _____________________________________________________</w:t>
      </w:r>
    </w:p>
    <w:p>
      <w:r>
        <w:rPr>
          <w:b w:val="0"/>
          <w:sz w:val="20"/>
        </w:rPr>
        <w:t>Email : _______________________________________________________</w:t>
      </w:r>
    </w:p>
    <w:p/>
    <w:p>
      <w:r>
        <w:rPr>
          <w:b/>
          <w:sz w:val="20"/>
        </w:rPr>
        <w:t>Destinatario:</w:t>
      </w:r>
    </w:p>
    <w:p>
      <w:r>
        <w:rPr>
          <w:b w:val="0"/>
          <w:sz w:val="20"/>
        </w:rPr>
        <w:t>Wind Tre S.p.A.</w:t>
      </w:r>
    </w:p>
    <w:p>
      <w:r>
        <w:rPr>
          <w:b w:val="0"/>
          <w:sz w:val="20"/>
        </w:rPr>
        <w:t>Servizio Clienti Windtre</w:t>
      </w:r>
    </w:p>
    <w:p>
      <w:r>
        <w:rPr>
          <w:b w:val="0"/>
          <w:sz w:val="20"/>
        </w:rPr>
        <w:t>Casella Postale 14155</w:t>
      </w:r>
    </w:p>
    <w:p>
      <w:r>
        <w:rPr>
          <w:b w:val="0"/>
          <w:sz w:val="20"/>
        </w:rPr>
        <w:t>20152 Milano (MI)</w:t>
      </w:r>
    </w:p>
    <w:p/>
    <w:p/>
    <w:p>
      <w:r>
        <w:rPr>
          <w:b/>
          <w:sz w:val="20"/>
        </w:rPr>
        <w:t>Oggetto: Disdetta contratto di telefonia mobile per decesso intestatario</w:t>
      </w:r>
    </w:p>
    <w:p/>
    <w:p>
      <w:r>
        <w:rPr>
          <w:b w:val="0"/>
          <w:sz w:val="20"/>
        </w:rPr>
        <w:t>Spett.le Wind Tre S.p.A.,</w:t>
      </w:r>
    </w:p>
    <w:p/>
    <w:p>
      <w:r>
        <w:rPr>
          <w:b w:val="0"/>
          <w:sz w:val="20"/>
        </w:rPr>
        <w:t>con la presente, in qualità di erede e/o legale rappresentante del/i sottoscritto/i intestatario/i del contratto di telefonia mobile con numero di linea ________________________, comunico il decesso dell'intestatario, avvenuto in data ____________, e richiedo la disdetta immediata del suddetto contratto, ai sensi dell'art. 65 comma 6-ter del Codice delle Comunicazioni Elettroniche (D.Lgs. 1 agosto 2003, n. 259) e delle condizioni contrattuali vigenti.</w:t>
      </w:r>
    </w:p>
    <w:p/>
    <w:p>
      <w:r>
        <w:rPr>
          <w:b w:val="0"/>
          <w:sz w:val="20"/>
        </w:rPr>
        <w:t>Allego alla presente copia del certificato di morte e documentazione comprovante il mio diritto a disporre della linea (ad esempio, autocertificazione di erede o atto notarile).</w:t>
      </w:r>
    </w:p>
    <w:p/>
    <w:p>
      <w:r>
        <w:rPr>
          <w:b w:val="0"/>
          <w:sz w:val="20"/>
        </w:rPr>
        <w:t>Chiedo inoltre, qualora previsto, la cessazione di ogni addebito e l'eventuale rimborso delle somme versate in eccedenza.</w:t>
      </w:r>
    </w:p>
    <w:p/>
    <w:p>
      <w:r>
        <w:rPr>
          <w:b w:val="0"/>
          <w:sz w:val="20"/>
        </w:rPr>
        <w:t>Resto a disposizione per ogni ulteriore comunicazione o documentazione necessaria e chiedo che la presente venga presa in carico con la massima urgenza.</w:t>
      </w:r>
    </w:p>
    <w:p/>
    <w:p/>
    <w:p>
      <w:r>
        <w:rPr>
          <w:b w:val="0"/>
          <w:sz w:val="20"/>
        </w:rPr>
        <w:t>Distinti saluti,</w:t>
      </w:r>
    </w:p>
    <w:p/>
    <w:p/>
    <w:p/>
    <w:p/>
    <w:p>
      <w:r>
        <w:rPr>
          <w:b w:val="0"/>
          <w:sz w:val="20"/>
        </w:rPr>
        <w:t>Firma del richiedente: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Data</w:t>
            </w:r>
          </w:p>
        </w:tc>
        <w:tc>
          <w:tcPr>
            <w:tcW w:type="dxa" w:w="4986"/>
            <w:tcBorders>
              <w:top w:val="nil"/>
              <w:left w:val="nil"/>
              <w:bottom w:val="nil"/>
              <w:right w:val="nil"/>
              <w:insideH w:val="nil"/>
              <w:insideV w:val="nil"/>
            </w:tcBorders>
          </w:tcPr>
          <w:p>
            <w:pPr>
              <w:jc w:val="center"/>
            </w:pPr>
            <w:r>
              <w:t>Firma</w:t>
            </w:r>
          </w:p>
        </w:tc>
      </w:tr>
      <w:tr>
        <w:tc>
          <w:tcPr>
            <w:tcW w:type="dxa" w:w="4986"/>
            <w:tcBorders>
              <w:top w:val="nil"/>
              <w:left w:val="nil"/>
              <w:bottom w:val="nil"/>
              <w:right w:val="nil"/>
              <w:insideH w:val="nil"/>
              <w:insideV w:val="nil"/>
            </w:tcBorders>
          </w:tcPr>
          <w:p>
            <w:pPr>
              <w:jc w:val="center"/>
            </w:pPr>
            <w:r>
              <w:t>_________________________</w:t>
            </w:r>
          </w:p>
        </w:tc>
        <w:tc>
          <w:tcPr>
            <w:tcW w:type="dxa" w:w="4986"/>
            <w:tcBorders>
              <w:top w:val="nil"/>
              <w:left w:val="nil"/>
              <w:bottom w:val="nil"/>
              <w:right w:val="nil"/>
              <w:insideH w:val="nil"/>
              <w:insideV w:val="nil"/>
            </w:tcBorders>
          </w:tcPr>
          <w:p>
            <w:pPr>
              <w:jc w:val="center"/>
            </w:pPr>
            <w:r>
              <w:t>_________________________</w:t>
            </w:r>
          </w:p>
        </w:tc>
      </w:tr>
    </w:tbl>
    <w:p/>
    <w:p/>
    <w:p>
      <w:r>
        <w:rPr>
          <w:b/>
          <w:sz w:val="20"/>
        </w:rPr>
        <w:t>INFORMATIVA SULLA PRIVACY AI SENSI DEL REGOLAMENTO UE 2016/679 (GDPR)</w:t>
      </w:r>
    </w:p>
    <w:p/>
    <w:p>
      <w:r>
        <w:rPr>
          <w:b w:val="0"/>
          <w:sz w:val="20"/>
        </w:rPr>
        <w:t>I dati personali forniti con la presente richiesta saranno trattati da Wind Tre S.p.A. esclusivamente per le finalità connesse alla gestione della disdetta del contratto, nel rispetto della normativa vigente in materia di protezione dei dati personali. Per maggiori informazioni si rimanda all'informativa privacy disponibile sul sito ufficiale Windtre.</w:t>
      </w:r>
    </w:p>
    <w:p/>
    <w:p/>
    <w:p>
      <w:r>
        <w:br w:type="page"/>
      </w:r>
    </w:p>
    <w:p>
      <w:pPr>
        <w:jc w:val="center"/>
      </w:pPr>
      <w:r>
        <w:rPr>
          <w:color w:val="555555"/>
          <w:sz w:val="24"/>
        </w:rPr>
        <w:t>Fonte originale di questo documento:</w:t>
      </w:r>
    </w:p>
    <w:p>
      <w:pPr>
        <w:jc w:val="center"/>
      </w:pPr>
      <w:hyperlink r:id="rId9">
        <w:r>
          <w:rPr>
            <w:color w:val="0000FF"/>
            <w:u w:val="single"/>
          </w:rPr>
          <w:t>https://esperto-disdetta.com/modulo-disdetta-windtre-per-decesso-intestatario/</w:t>
        </w:r>
      </w:hyperlink>
    </w:p>
    <w:p>
      <w:pPr>
        <w:jc w:val="center"/>
      </w:pPr>
      <w:r>
        <w:rPr>
          <w:color w:val="555555"/>
          <w:sz w:val="26"/>
        </w:rPr>
        <w:t>Questo modello ti è stato utile?</w:t>
      </w:r>
    </w:p>
    <w:p>
      <w:pPr>
        <w:jc w:val="center"/>
      </w:pPr>
      <w:r>
        <w:rPr>
          <w:color w:val="555555"/>
          <w:sz w:val="26"/>
        </w:rPr>
        <w:t>Trova altri modelli aggiornati su:</w:t>
      </w:r>
    </w:p>
    <w:p>
      <w:pPr>
        <w:jc w:val="center"/>
      </w:pPr>
      <w:hyperlink r:id="rId10">
        <w:r>
          <w:rPr>
            <w:color w:val="0000FF"/>
            <w:u w:val="single"/>
          </w:rPr>
          <w:t>https://esperto-disdetta.com</w:t>
        </w:r>
      </w:hyperlink>
    </w:p>
    <w:p>
      <w:pPr>
        <w:jc w:val="center"/>
      </w:pPr>
      <w:r>
        <w:rPr>
          <w:color w:val="808080"/>
          <w:sz w:val="20"/>
        </w:rPr>
        <w:t>Questo modello è destinato esclusivamente a un uso personale e non commerciale.</w:t>
        <w:br/>
        <w:t>Qualsiasi diffusione o pubblicazione deve citare obbligatoriamente la fonte. © esperto-disdetta.com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sperto-disdetta.com/modulo-disdetta-windtre-per-decesso-intestatario/" TargetMode="External"/><Relationship Id="rId10" Type="http://schemas.openxmlformats.org/officeDocument/2006/relationships/hyperlink" Target="https://esperto-disdet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