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PER DISDETTA FORNITURA ACQUA</w:t>
      </w:r>
    </w:p>
    <w:p/>
    <w:p/>
    <w:p>
      <w:r>
        <w:rPr>
          <w:b/>
          <w:sz w:val="20"/>
        </w:rPr>
        <w:t>Spett.le</w:t>
      </w:r>
    </w:p>
    <w:p>
      <w:r>
        <w:rPr>
          <w:b w:val="0"/>
          <w:sz w:val="20"/>
        </w:rPr>
        <w:t>Nome del Gestore/Ente Acqua: _______________________________________________</w:t>
      </w:r>
    </w:p>
    <w:p>
      <w:r>
        <w:rPr>
          <w:b w:val="0"/>
          <w:sz w:val="20"/>
        </w:rPr>
        <w:t>Indirizzo: _________________________________________________________________</w:t>
      </w:r>
    </w:p>
    <w:p>
      <w:r>
        <w:rPr>
          <w:b w:val="0"/>
          <w:sz w:val="20"/>
        </w:rPr>
        <w:t>CAP e Città: _______________________________________________________________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/ Ragione Sociale: ___________________________________________</w:t>
      </w:r>
    </w:p>
    <w:p>
      <w:r>
        <w:rPr>
          <w:b w:val="0"/>
          <w:sz w:val="20"/>
        </w:rPr>
        <w:t>Codice Fiscale / Partita IVA: ________________________________________________</w:t>
      </w:r>
    </w:p>
    <w:p>
      <w:r>
        <w:rPr>
          <w:b w:val="0"/>
          <w:sz w:val="20"/>
        </w:rPr>
        <w:t>Indirizzo di fornitura: ____________________________________________________</w:t>
      </w:r>
    </w:p>
    <w:p>
      <w:r>
        <w:rPr>
          <w:b w:val="0"/>
          <w:sz w:val="20"/>
        </w:rPr>
        <w:t>CAP e Città: _______________________________________________________________</w:t>
      </w:r>
    </w:p>
    <w:p>
      <w:r>
        <w:rPr>
          <w:b w:val="0"/>
          <w:sz w:val="20"/>
        </w:rPr>
        <w:t>Numero di contratto / Codice cliente: _______________________________________</w:t>
      </w:r>
    </w:p>
    <w:p/>
    <w:p/>
    <w:p>
      <w:r>
        <w:rPr>
          <w:b/>
          <w:sz w:val="20"/>
        </w:rPr>
        <w:t>Oggetto: Disdetta del contratto di fornitura acqua</w:t>
      </w:r>
    </w:p>
    <w:p/>
    <w:p>
      <w:r>
        <w:rPr>
          <w:b w:val="0"/>
          <w:sz w:val="20"/>
        </w:rPr>
        <w:t>Il/La sottoscritto/a, in qualità di titolare del contratto sopra indicato, comunica formalmente la volontà di recedere dal contratto di fornitura acqua con effetto immediato a decorrere dalla ricezione della presente disdetta, conformemente alle condizioni contrattuali e alle normative vigenti.</w:t>
      </w:r>
    </w:p>
    <w:p/>
    <w:p>
      <w:r>
        <w:rPr>
          <w:b w:val="0"/>
          <w:sz w:val="20"/>
        </w:rPr>
        <w:t>Si richiede pertanto la cessazione del servizio di fornitura presso l'indirizzo indicato, nonché la chiusura del relativo contratto.</w:t>
      </w:r>
    </w:p>
    <w:p/>
    <w:p>
      <w:r>
        <w:rPr>
          <w:b w:val="0"/>
          <w:sz w:val="20"/>
        </w:rPr>
        <w:t>Si prega di voler procedere con le eventuali operazioni di chiusura del contatore e di fornire conferma scritta dell’avvenuta disdetta e dei relativi adempimenti.</w:t>
      </w:r>
    </w:p>
    <w:p/>
    <w:p>
      <w:r>
        <w:rPr>
          <w:b w:val="0"/>
          <w:sz w:val="20"/>
        </w:rPr>
        <w:t>Si resta a disposizione per qualsiasi ulteriore comunicazione o chiarimento e si chiede di inviare eventuali comunicazioni all’indirizzo sopra indicato o, se preferito, al seguente recapito telefonico: _______________________</w:t>
      </w:r>
    </w:p>
    <w:p/>
    <w:p/>
    <w:p>
      <w:r>
        <w:rPr>
          <w:b/>
          <w:sz w:val="20"/>
        </w:rPr>
        <w:t>Ai sensi e per gli effetti degli artt. 1341 e 1342 c.c., il sottoscritto dichiara di approvare specificamente le clausole relative alla disdetta, al recesso e alle penali eventualmente previste dal contratto di fornitura.</w:t>
      </w:r>
    </w:p>
    <w:p/>
    <w:p/>
    <w:p>
      <w:r>
        <w:rPr>
          <w:b w:val="0"/>
          <w:sz w:val="20"/>
        </w:rPr>
        <w:t>Luogo: _____________________________________________________________</w:t>
      </w:r>
    </w:p>
    <w:p>
      <w:r>
        <w:rPr>
          <w:b w:val="0"/>
          <w:sz w:val="20"/>
        </w:rPr>
        <w:t>Firma: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Gestore (ricevuta)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https://esperto-disdetta.com/modulo-per-disdetta-fornitura-acqua/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per-disdetta-fornitura-acqua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