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DISDETTA SERVIZIO TELEPASS PAY</w:t>
      </w:r>
    </w:p>
    <w:p/>
    <w:p/>
    <w:p>
      <w:r>
        <w:rPr>
          <w:b/>
          <w:sz w:val="20"/>
        </w:rPr>
        <w:t>Mittente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Indirizzo : ________________________________________________________</w:t>
      </w:r>
    </w:p>
    <w:p>
      <w:r>
        <w:rPr>
          <w:b w:val="0"/>
          <w:sz w:val="20"/>
        </w:rPr>
        <w:t>CAP, Città, Provincia : 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Numero Telepass Pay (se disponibile) : _______________________________</w:t>
      </w:r>
    </w:p>
    <w:p/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Telepass S.p.A.</w:t>
      </w:r>
    </w:p>
    <w:p>
      <w:r>
        <w:rPr>
          <w:b w:val="0"/>
          <w:sz w:val="20"/>
        </w:rPr>
        <w:t>Servizio Clienti Telepass Pay</w:t>
      </w:r>
    </w:p>
    <w:p>
      <w:r>
        <w:rPr>
          <w:b w:val="0"/>
          <w:sz w:val="20"/>
        </w:rPr>
        <w:t>Via A. N. 123, CAP 00100 Roma (RM)</w:t>
      </w:r>
    </w:p>
    <w:p/>
    <w:p/>
    <w:p>
      <w:r>
        <w:rPr>
          <w:b/>
          <w:sz w:val="20"/>
        </w:rPr>
        <w:t>Oggetto: Disdetta servizio Telepass Pay</w:t>
      </w:r>
    </w:p>
    <w:p/>
    <w:p>
      <w:r>
        <w:rPr>
          <w:b w:val="0"/>
          <w:sz w:val="20"/>
        </w:rPr>
        <w:t>Spett.le Telepass S.p.A.,</w:t>
      </w:r>
    </w:p>
    <w:p/>
    <w:p>
      <w:r>
        <w:rPr>
          <w:b w:val="0"/>
          <w:sz w:val="20"/>
        </w:rPr>
        <w:t>con la presente, il/La sottoscritto/a intende comunicare la volontà di recedere e disdire il contratto relativo al servizio Telepass Pay, con effetto immediato e senza necessità di ulteriori giustificazioni, ai sensi degli articoli 52 e seguenti del Codice del Consumo (D.lgs. 206/2005) e in conformità alle condizioni contrattuali vigenti.</w:t>
      </w:r>
    </w:p>
    <w:p/>
    <w:p>
      <w:r>
        <w:rPr>
          <w:b w:val="0"/>
          <w:sz w:val="20"/>
        </w:rPr>
        <w:t>Si richiede pertanto di procedere con la cessazione del servizio, con contestuale chiusura di ogni rapporto contrattuale e la disattivazione di ogni utenza collegata al servizio Telepass Pay intestata al/alla sottoscritto/a.</w:t>
      </w:r>
    </w:p>
    <w:p/>
    <w:p>
      <w:r>
        <w:rPr>
          <w:b w:val="0"/>
          <w:sz w:val="20"/>
        </w:rPr>
        <w:t>Si garantisce la restituzione di eventuali dispositivi Telepass Pay in proprio possesso, secondo le modalità che ci verranno comunicate da Telepass S.p.A., con l'obiettivo di evitare addebiti o penali non dovuti.</w:t>
      </w:r>
    </w:p>
    <w:p/>
    <w:p>
      <w:r>
        <w:rPr>
          <w:b w:val="0"/>
          <w:sz w:val="20"/>
        </w:rPr>
        <w:t>Si richiede inoltre conferma scritta della ricezione della presente disdetta e della corretta esecuzione della cessazione del servizio.</w:t>
      </w:r>
    </w:p>
    <w:p/>
    <w:p/>
    <w:p>
      <w:r>
        <w:rPr>
          <w:b/>
          <w:sz w:val="20"/>
        </w:rPr>
        <w:t>Informativa e riferimenti normativi:</w:t>
      </w:r>
    </w:p>
    <w:p>
      <w:r>
        <w:rPr>
          <w:b w:val="0"/>
          <w:sz w:val="20"/>
        </w:rPr>
        <w:t>La presente disdetta è effettuata nel pieno rispetto delle normative vigenti in materia di tutela del consumatore, in particolare il Codice del Consumo (D.lgs. 206/2005), che garantisce il diritto di recesso e la corretta esecuzione dei contratti a distanza e fuori dai locali commerciali.</w:t>
      </w:r>
    </w:p>
    <w:p/>
    <w:p>
      <w:r>
        <w:rPr>
          <w:b w:val="0"/>
          <w:sz w:val="20"/>
        </w:rPr>
        <w:t>Si ricorda che eventuali importi residui a credito saranno restituiti nei tempi e modi previsti dal regolamento Telepass Pay, mentre eventuali addebiti saranno limitati ai servizi effettivamente erogati fino alla data di cessazione del contratto.</w:t>
      </w:r>
    </w:p>
    <w:p/>
    <w:p/>
    <w:p>
      <w:r>
        <w:rPr>
          <w:b/>
          <w:sz w:val="20"/>
        </w:rPr>
        <w:t>Per ogni comunicazione relativa alla presente disdetta, si prega di utilizzare i seguenti recapiti:</w:t>
      </w:r>
    </w:p>
    <w:p>
      <w:r>
        <w:rPr>
          <w:b w:val="0"/>
          <w:sz w:val="20"/>
        </w:rPr>
        <w:t>Telefono : ________________________________</w:t>
      </w:r>
    </w:p>
    <w:p>
      <w:r>
        <w:rPr>
          <w:b w:val="0"/>
          <w:sz w:val="20"/>
        </w:rPr>
        <w:t>Email : ____________________________________</w:t>
      </w:r>
    </w:p>
    <w:p/>
    <w:p/>
    <w:p>
      <w:r>
        <w:rPr>
          <w:b w:val="0"/>
          <w:sz w:val="20"/>
        </w:rPr>
        <w:t>Luogo : ____________________________    Data : ____________________________</w:t>
      </w:r>
    </w:p>
    <w:p/>
    <w:p/>
    <w:p/>
    <w:p>
      <w:r>
        <w:rPr>
          <w:b w:val="0"/>
          <w:sz w:val="20"/>
        </w:rPr>
        <w:t>Firma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Ricevuta Telepass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https://esperto-disdetta.com/telepass-pay-x-disdetta/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telepass-pay-x-disdetta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